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书名：反经  精装典藏本</w:t>
      </w:r>
    </w:p>
    <w:p>
      <w:r>
        <w:t>作者：（唐）赵蕤著</w:t>
      </w:r>
    </w:p>
    <w:p>
      <w:r>
        <w:t>出版社：南昌：江西教育出版社</w:t>
      </w:r>
    </w:p>
    <w:p>
      <w:r>
        <w:t>出版日期：2014.05</w:t>
      </w:r>
    </w:p>
    <w:p>
      <w:r>
        <w:t>总页数：496</w:t>
      </w:r>
    </w:p>
    <w:p>
      <w:r>
        <w:t>更多请访问教客网: www.jiaokey.com</w:t>
      </w:r>
    </w:p>
    <w:p>
      <w:r>
        <w:t>反经  精装典藏本 评论地址：https://www.jiaokey.com/book/detail/13607051.html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