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他来了，请闭眼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他来了，请闭眼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本书出售、求购地址：https://www.jiaokey.com/book/detail/13607044.html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关键词搜索：https://www.jiaokey.com/tag/他来了，请闭眼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