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书名：救救孩子  漫谈孩子成长的烦恼</w:t>
      </w:r>
    </w:p>
    <w:p>
      <w:r>
        <w:t>作者：（日）森隆夫著；覃月菱译</w:t>
      </w:r>
    </w:p>
    <w:p>
      <w:r>
        <w:t>出版社：北京：中国人口出版社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救救孩子  漫谈孩子成长的烦恼 评论地址：https://www.jiaokey.com/book/detail/13607038.html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