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魔法师考林特</w:t>
      </w:r>
    </w:p>
    <w:p>
      <w:r>
        <w:rPr>
          <w:rFonts w:ascii="宋体" w:hAnsi="宋体" w:eastAsia="宋体"/>
          <w:sz w:val="24"/>
        </w:rPr>
        <w:t>（德）詹姆斯·克吕斯文；（德）罗特劳特·苏珊娜·贝尔纳图；王星译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魔法师考林特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（德）詹姆斯·克吕斯文；（德）罗特劳特·苏珊娜·贝尔纳图；王星译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本书出售、求购地址：https://www.jiaokey.com/book/detail/13607037.html</w:t>
      </w:r>
    </w:p>
    <w:p>
      <w:r>
        <w:t>更多相关图书推荐：https://www.jiaokey.com</w:t>
      </w:r>
    </w:p>
    <w:p>
      <w:r>
        <w:t>（德）詹姆斯·克吕斯文；（德）罗特劳特·苏珊娜·贝尔纳图；王星译 其他作品：https://www.jiaokey.com/tag/（德）詹姆斯·克吕斯文；（德）罗特劳特·苏珊娜·贝尔纳图；王星译.html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关键词搜索：https://www.jiaokey.com/tag/魔法师考林特.html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