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我的故事法老的探险家小特使米内迈斯的日记公元前1472年</w:t>
      </w:r>
    </w:p>
    <w:p>
      <w:r>
        <w:rPr>
          <w:rFonts w:ascii="宋体" w:hAnsi="宋体" w:eastAsia="宋体"/>
          <w:sz w:val="24"/>
        </w:rPr>
        <w:t>（法）维维亚娜·柯尼希著；张茜茹译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我的故事法老的探险家小特使米内迈斯的日记公元前1472年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（法）维维亚娜·柯尼希著；张茜茹译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本书出售、求购地址：https://www.jiaokey.com/book/detail/13607030.html</w:t>
      </w:r>
    </w:p>
    <w:p>
      <w:r>
        <w:t>更多相关图书推荐：https://www.jiaokey.com</w:t>
      </w:r>
    </w:p>
    <w:p>
      <w:r>
        <w:t>（法）维维亚娜·柯尼希著；张茜茹译 其他作品：https://www.jiaokey.com/tag/（法）维维亚娜·柯尼希著；张茜茹译.html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关键词搜索：https://www.jiaokey.com/tag/我的故事法老的探险家小特使米内迈斯的日记公元前1472年.html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