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食物营养与功效速查手册  畅销版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食物营养与功效速查手册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本书出售、求购地址：https://www.jiaokey.com/book/detail/13607001.html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关键词搜索：https://www.jiaokey.com/tag/食物营养与功效速查手册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