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野焚  权威修订收藏版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野焚  权威修订收藏版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本书出售、求购地址：https://www.jiaokey.com/book/detail/13606980.html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关键词搜索：https://www.jiaokey.com/tag/曾国藩  野焚  权威修订收藏版.html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