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书名：大白鲨和鲸鲨</w:t>
      </w:r>
    </w:p>
    <w:p>
      <w:r>
        <w:t>作者：孙军文；李印壮工作室图</w:t>
      </w:r>
    </w:p>
    <w:p>
      <w:r>
        <w:t>出版社：北京:海洋出版社,2014.07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大白鲨和鲸鲨 评论地址：https://www.jiaokey.com/book/detail/13606974.html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