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人人读韩语，这样阅读最有效！</w:t>
      </w:r>
    </w:p>
    <w:p>
      <w:r>
        <w:rPr>
          <w:rFonts w:ascii="宋体" w:hAnsi="宋体" w:eastAsia="宋体"/>
          <w:sz w:val="24"/>
        </w:rPr>
        <w:t>韩晓编著；（韩）孙慈玄，（韩）金英彬审订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人人读韩语，这样阅读最有效！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韩晓编著；（韩）孙慈玄，（韩）金英彬审订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本书出售、求购地址：https://www.jiaokey.com/book/detail/13606970.html</w:t>
      </w:r>
    </w:p>
    <w:p>
      <w:r>
        <w:t>更多相关图书推荐：https://www.jiaokey.com</w:t>
      </w:r>
    </w:p>
    <w:p>
      <w:r>
        <w:t>韩晓编著；（韩）孙慈玄，（韩）金英彬审订 其他作品：https://www.jiaokey.com/tag/韩晓编著；（韩）孙慈玄，（韩）金英彬审订.html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关键词搜索：https://www.jiaokey.com/tag/人人读韩语，这样阅读最有效！.html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