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极简拉伸  最有效的30秒塑体运动  1</w:t>
      </w:r>
    </w:p>
    <w:p>
      <w:r>
        <w:rPr>
          <w:rFonts w:ascii="宋体" w:hAnsi="宋体" w:eastAsia="宋体"/>
          <w:sz w:val="24"/>
        </w:rPr>
        <w:t>（韩）卢玄皓著；金成淑译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极简拉伸  最有效的30秒塑体运动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（韩）卢玄皓著；金成淑译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本书出售、求购地址：https://www.jiaokey.com/book/detail/13606962.html</w:t>
      </w:r>
    </w:p>
    <w:p>
      <w:r>
        <w:t>更多相关图书推荐：https://www.jiaokey.com</w:t>
      </w:r>
    </w:p>
    <w:p>
      <w:r>
        <w:t>（韩）卢玄皓著；金成淑译 其他作品：https://www.jiaokey.com/tag/（韩）卢玄皓著；金成淑译.html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关键词搜索：https://www.jiaokey.com/tag/极简拉伸  最有效的30秒塑体运动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