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书名：新大头儿子和小头爸爸  抓帧版  5</w:t>
      </w:r>
    </w:p>
    <w:p>
      <w:r>
        <w:t>作者：央视动画有限公司著</w:t>
      </w:r>
    </w:p>
    <w:p>
      <w:r>
        <w:t>出版社：合肥:安徽少年儿童出版社,2014.06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新大头儿子和小头爸爸  抓帧版  5 评论地址：https://www.jiaokey.com/book/detail/13606954.html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