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男孩成长书</w:t>
      </w:r>
    </w:p>
    <w:p>
      <w:r>
        <w:rPr>
          <w:rFonts w:ascii="宋体" w:hAnsi="宋体" w:eastAsia="宋体"/>
          <w:sz w:val="24"/>
        </w:rPr>
        <w:t>（美）纳撤尼尔·C.小福勒著；关明孚译；王少凯校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男孩成长书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（美）纳撤尼尔·C.小福勒著；关明孚译；王少凯校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本书出售、求购地址：https://www.jiaokey.com/book/detail/13606934.html</w:t>
      </w:r>
    </w:p>
    <w:p>
      <w:r>
        <w:t>更多相关图书推荐：https://www.jiaokey.com</w:t>
      </w:r>
    </w:p>
    <w:p>
      <w:r>
        <w:t>（美）纳撤尼尔·C.小福勒著；关明孚译；王少凯校 其他作品：https://www.jiaokey.com/tag/（美）纳撤尼尔·C.小福勒著；关明孚译；王少凯校.html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关键词搜索：https://www.jiaokey.com/tag/男孩成长书.html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