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电子商务在旅游酒店业、会展服务业的应用</w:t>
      </w:r>
    </w:p>
    <w:p>
      <w:r>
        <w:rPr>
          <w:rFonts w:ascii="宋体" w:hAnsi="宋体" w:eastAsia="宋体"/>
          <w:sz w:val="24"/>
        </w:rPr>
        <w:t>易建秋，罗娟，任磊主编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6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电子商务在旅游酒店业、会展服务业的应用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易建秋，罗娟，任磊主编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电子商务-应用-展览会-商业服务-高等职业教育-教材-旅游饭店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本书出售、求购地址：https://www.jiaokey.com/book/detail/13606929.html</w:t>
      </w:r>
    </w:p>
    <w:p>
      <w:r>
        <w:t>更多相关图书推荐：https://www.jiaokey.com</w:t>
      </w:r>
    </w:p>
    <w:p>
      <w:r>
        <w:t>易建秋，罗娟，任磊主编 其他作品：https://www.jiaokey.com/tag/易建秋，罗娟，任磊主编.html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关键词搜索：https://www.jiaokey.com/tag/电子商务-应用-展览会-商业服务-高等职业教育-教材-旅游饭店.html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