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青少年心灵话语  助力学生心理减压培训指导手册</w:t>
      </w:r>
    </w:p>
    <w:p>
      <w:r>
        <w:rPr>
          <w:rFonts w:ascii="宋体" w:hAnsi="宋体" w:eastAsia="宋体"/>
          <w:sz w:val="24"/>
        </w:rPr>
        <w:t>孙爱萍主编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青少年心灵话语  助力学生心理减压培训指导手册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本书出售、求购地址：https://www.jiaokey.com/book/detail/13606912.html</w:t>
      </w:r>
    </w:p>
    <w:p>
      <w:r>
        <w:t>更多相关图书推荐：https://www.jiaokey.com</w:t>
      </w:r>
    </w:p>
    <w:p>
      <w:r>
        <w:t>孙爱萍主编 其他作品：https://www.jiaokey.com/tag/孙爱萍主编.html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关键词搜索：https://www.jiaokey.com/tag/青少年心灵话语  助力学生心理减压培训指导手册.html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