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寻找毛乌素  中国沙漠的绿色传奇</w:t>
      </w:r>
    </w:p>
    <w:p>
      <w:r>
        <w:rPr>
          <w:rFonts w:ascii="宋体" w:hAnsi="宋体" w:eastAsia="宋体"/>
          <w:sz w:val="24"/>
        </w:rPr>
        <w:t>肖亦农著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寻找毛乌素  中国沙漠的绿色传奇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本书出售、求购地址：https://www.jiaokey.com/book/detail/13606904.html</w:t>
      </w:r>
    </w:p>
    <w:p>
      <w:r>
        <w:t>更多相关图书推荐：https://www.jiaokey.com</w:t>
      </w:r>
    </w:p>
    <w:p>
      <w:r>
        <w:t>肖亦农著 其他作品：https://www.jiaokey.com/tag/肖亦农著.html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关键词搜索：https://www.jiaokey.com/tag/寻找毛乌素  中国沙漠的绿色传奇.html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