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北京近代商业的变迁</w:t>
      </w:r>
    </w:p>
    <w:p>
      <w:r>
        <w:rPr>
          <w:rFonts w:ascii="宋体" w:hAnsi="宋体" w:eastAsia="宋体"/>
          <w:sz w:val="24"/>
        </w:rPr>
        <w:t>齐大芝，任安泰著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北京近代商业的变迁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齐大芝，任安泰著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本书出售、求购地址：https://www.jiaokey.com/book/detail/13606892.html</w:t>
      </w:r>
    </w:p>
    <w:p>
      <w:r>
        <w:t>更多相关图书推荐：https://www.jiaokey.com</w:t>
      </w:r>
    </w:p>
    <w:p>
      <w:r>
        <w:t>齐大芝，任安泰著 其他作品：https://www.jiaokey.com/tag/齐大芝，任安泰著.html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关键词搜索：https://www.jiaokey.com/tag/北京近代商业的变迁.html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