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无师自通学韩语  从入门到精通的5堂韩语必修课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无师自通学韩语  从入门到精通的5堂韩语必修课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本书出售、求购地址：https://www.jiaokey.com/book/detail/13606889.html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