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作文课，我们有办法  4位小学语文名师的作文教学智慧</w:t>
      </w:r>
    </w:p>
    <w:p>
      <w:r>
        <w:rPr>
          <w:rFonts w:ascii="宋体" w:hAnsi="宋体" w:eastAsia="宋体"/>
          <w:sz w:val="24"/>
        </w:rPr>
        <w:t>姚春杰，何捷主编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作文课，我们有办法  4位小学语文名师的作文教学智慧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姚春杰，何捷主编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本书出售、求购地址：https://www.jiaokey.com/book/detail/13606877.html</w:t>
      </w:r>
    </w:p>
    <w:p>
      <w:r>
        <w:t>更多相关图书推荐：https://www.jiaokey.com</w:t>
      </w:r>
    </w:p>
    <w:p>
      <w:r>
        <w:t>姚春杰，何捷主编 其他作品：https://www.jiaokey.com/tag/姚春杰，何捷主编.html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关键词搜索：https://www.jiaokey.com/tag/作文课，我们有办法  4位小学语文名师的作文教学智慧.html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