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书名：激发无限潜能  哈佛教育法</w:t>
      </w:r>
    </w:p>
    <w:p>
      <w:r>
        <w:t>作者：卢琼编著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激发无限潜能  哈佛教育法 评论地址：https://www.jiaokey.com/book/detail/13606876.html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