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美装法则  搭出美丽俏佳人</w:t>
      </w:r>
    </w:p>
    <w:p>
      <w:r>
        <w:rPr>
          <w:rFonts w:ascii="宋体" w:hAnsi="宋体" w:eastAsia="宋体"/>
          <w:sz w:val="24"/>
        </w:rPr>
        <w:t>（日）大草直子著；刘萌译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美装法则  搭出美丽俏佳人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（日）大草直子著；刘萌译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本书出售、求购地址：https://www.jiaokey.com/book/detail/13606850.html</w:t>
      </w:r>
    </w:p>
    <w:p>
      <w:r>
        <w:t>更多相关图书推荐：https://www.jiaokey.com</w:t>
      </w:r>
    </w:p>
    <w:p>
      <w:r>
        <w:t>（日）大草直子著；刘萌译 其他作品：https://www.jiaokey.com/tag/（日）大草直子著；刘萌译.html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关键词搜索：https://www.jiaokey.com/tag/美装法则  搭出美丽俏佳人.html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