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书名：奖励出好孩子  适合正面家教的即用图表与活动  最新修订版</w:t>
      </w:r>
    </w:p>
    <w:p>
      <w:r>
        <w:t>作者：（美）维吉尼亚·M.希勒，（美）梅格·F.施耐德著；代雪曦译；常乐天修订</w:t>
      </w:r>
    </w:p>
    <w:p>
      <w:r>
        <w:t>出版社：重庆:重庆大学出版社,2014.05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奖励出好孩子  适合正面家教的即用图表与活动  最新修订版 评论地址：https://www.jiaokey.com/book/detail/13606848.html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