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艺术工学特色服装专业高素质人才培养课程论</w:t>
      </w:r>
    </w:p>
    <w:p>
      <w:r>
        <w:rPr>
          <w:rFonts w:ascii="宋体" w:hAnsi="宋体" w:eastAsia="宋体"/>
          <w:sz w:val="24"/>
        </w:rPr>
        <w:t>陈东生，甘应进主编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艺术工学特色服装专业高素质人才培养课程论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陈东生，甘应进主编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本书出售、求购地址：https://www.jiaokey.com/book/detail/13606818.html</w:t>
      </w:r>
    </w:p>
    <w:p>
      <w:r>
        <w:t>更多相关图书推荐：https://www.jiaokey.com</w:t>
      </w:r>
    </w:p>
    <w:p>
      <w:r>
        <w:t>陈东生，甘应进主编 其他作品：https://www.jiaokey.com/tag/陈东生，甘应进主编.html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关键词搜索：https://www.jiaokey.com/tag/艺术工学特色服装专业高素质人才培养课程论.html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