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物理探秘</w:t>
      </w:r>
    </w:p>
    <w:p>
      <w:r>
        <w:rPr>
          <w:rFonts w:ascii="宋体" w:hAnsi="宋体" w:eastAsia="宋体"/>
          <w:sz w:val="24"/>
        </w:rPr>
        <w:t>（美）拉里·高尼克（Larry Gonick），（美）阿特·霍夫曼（Art Huffman）著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（美）拉里·高尼克（Larry Gonick），（美）阿特·霍夫曼（Art Huffman）著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本书出售、求购地址：https://www.jiaokey.com/book/detail/13606811.html</w:t>
      </w:r>
    </w:p>
    <w:p>
      <w:r>
        <w:t>更多相关图书推荐：https://www.jiaokey.com</w:t>
      </w:r>
    </w:p>
    <w:p>
      <w:r>
        <w:t>（美）拉里·高尼克（Larry Gonick），（美）阿特·霍夫曼（Art Huffman）著 其他作品：https://www.jiaokey.com/tag/（美）拉里·高尼克（Larry Gonick），（美）阿特·霍夫曼（Art Huffman）著.html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