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甜美日式布折花&amp;拼布小物</w:t>
      </w:r>
    </w:p>
    <w:p>
      <w:r>
        <w:rPr>
          <w:rFonts w:ascii="宋体" w:hAnsi="宋体" w:eastAsia="宋体"/>
          <w:sz w:val="24"/>
        </w:rPr>
        <w:t>（日）山崎邦荣著；张潞慧译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甜美日式布折花&amp;拼布小物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（日）山崎邦荣著；张潞慧译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本书出售、求购地址：https://www.jiaokey.com/book/detail/13606796.html</w:t>
      </w:r>
    </w:p>
    <w:p>
      <w:r>
        <w:t>更多相关图书推荐：https://www.jiaokey.com</w:t>
      </w:r>
    </w:p>
    <w:p>
      <w:r>
        <w:t>（日）山崎邦荣著；张潞慧译 其他作品：https://www.jiaokey.com/tag/（日）山崎邦荣著；张潞慧译.html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关键词搜索：https://www.jiaokey.com/tag/甜美日式布折花&amp;拼布小物.html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