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那些时间教会我们的伤</w:t>
      </w:r>
    </w:p>
    <w:p>
      <w:r>
        <w:rPr>
          <w:rFonts w:ascii="宋体" w:hAnsi="宋体" w:eastAsia="宋体"/>
          <w:sz w:val="24"/>
        </w:rPr>
        <w:t>蒋勋，朱天心等著；宇文正主编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那些时间教会我们的伤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蒋勋，朱天心等著；宇文正主编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本书出售、求购地址：https://www.jiaokey.com/book/detail/13606790.html</w:t>
      </w:r>
    </w:p>
    <w:p>
      <w:r>
        <w:t>更多相关图书推荐：https://www.jiaokey.com</w:t>
      </w:r>
    </w:p>
    <w:p>
      <w:r>
        <w:t>蒋勋，朱天心等著；宇文正主编 其他作品：https://www.jiaokey.com/tag/蒋勋，朱天心等著；宇文正主编.html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关键词搜索：https://www.jiaokey.com/tag/那些时间教会我们的伤.html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