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无障碍彩绘注音版</w:t>
      </w:r>
    </w:p>
    <w:p>
      <w:r>
        <w:t>作者：（清）车万育著</w:t>
      </w:r>
    </w:p>
    <w:p>
      <w:r>
        <w:t>出版社：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声律启蒙  无障碍彩绘注音版 评论地址：https://www.jiaokey.com/book/detail/13606778.html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