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书名：一分钟经理人遇见猴子</w:t>
      </w:r>
    </w:p>
    <w:p>
      <w:r>
        <w:t>作者：（美）肯·布兰佳，（美）小威廉·翁肯，（美）哈尔·伯罗斯著；赵晖译</w:t>
      </w:r>
    </w:p>
    <w:p>
      <w:r>
        <w:t>出版社：北京：中信出版社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一分钟经理人遇见猴子 评论地址：https://www.jiaokey.com/book/detail/13606772.html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