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书名：好妈妈富养女孩全书  第2版</w:t>
      </w:r>
    </w:p>
    <w:p>
      <w:r>
        <w:t>作者：鲁鹏程著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总页数：325</w:t>
      </w:r>
    </w:p>
    <w:p>
      <w:r>
        <w:t>更多请访问教客网: www.jiaokey.com</w:t>
      </w:r>
    </w:p>
    <w:p>
      <w:r>
        <w:t>好妈妈富养女孩全书  第2版 评论地址：https://www.jiaokey.com/book/detail/13606759.html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