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书名：少林禅武医  德建身心疗法  临床心理学专家、少林寺禅武医传人联袂奉献</w:t>
      </w:r>
    </w:p>
    <w:p>
      <w:r>
        <w:t>作者：陈瑞燕编著；释德&lt;font color=Red&gt;建&lt;/font&gt;传授</w:t>
      </w:r>
    </w:p>
    <w:p>
      <w:r>
        <w:t>出版社：北京:光明日报出版社,2014.06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少林禅武医  德建身心疗法  临床心理学专家、少林寺禅武医传人联袂奉献 评论地址：https://www.jiaokey.com/book/detail/13606757.html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