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书名：罗素的极简智慧</w:t>
      </w:r>
    </w:p>
    <w:p>
      <w:r>
        <w:t>作者：（英）伯特兰·罗素著</w:t>
      </w:r>
    </w:p>
    <w:p>
      <w:r>
        <w:t>出版社：北京:北京时代华文书局,2014.07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罗素的极简智慧 评论地址：https://www.jiaokey.com/book/detail/13606755.html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