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灵动飞扬  汉代玉器掠影</w:t>
      </w:r>
    </w:p>
    <w:p>
      <w:r>
        <w:rPr>
          <w:rFonts w:ascii="宋体" w:hAnsi="宋体" w:eastAsia="宋体"/>
          <w:sz w:val="24"/>
        </w:rPr>
        <w:t>北京艺术博物馆，陕西历史博物馆，安徽博物院著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灵动飞扬  汉代玉器掠影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北京艺术博物馆，陕西历史博物馆，安徽博物院著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本书出售、求购地址：https://www.jiaokey.com/book/detail/13606733.html</w:t>
      </w:r>
    </w:p>
    <w:p>
      <w:r>
        <w:t>更多相关图书推荐：https://www.jiaokey.com</w:t>
      </w:r>
    </w:p>
    <w:p>
      <w:r>
        <w:t>北京艺术博物馆，陕西历史博物馆，安徽博物院著 其他作品：https://www.jiaokey.com/tag/北京艺术博物馆，陕西历史博物馆，安徽博物院著.html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关键词搜索：https://www.jiaokey.com/tag/灵动飞扬  汉代玉器掠影.html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