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书名：造血干细胞移植健康教育</w:t>
      </w:r>
    </w:p>
    <w:p>
      <w:r>
        <w:t>作者：薛凤珠，韩艳飞，翟红岩主编；艾建红，侯彩妍，盖绿华等副主编；王妍，王家彥，付丽群等编</w:t>
      </w:r>
    </w:p>
    <w:p>
      <w:r>
        <w:t>出版社：北京:军事医学科学出版社,2014.04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造血干细胞移植健康教育 评论地址：https://www.jiaokey.com/book/detail/13606732.html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