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马化腾：未来如此艰难  你要尽力而为</w:t>
      </w:r>
    </w:p>
    <w:p>
      <w:r>
        <w:rPr>
          <w:rFonts w:ascii="宋体" w:hAnsi="宋体" w:eastAsia="宋体"/>
          <w:sz w:val="24"/>
        </w:rPr>
        <w:t>方诚意著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马化腾：未来如此艰难  你要尽力而为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方诚意著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本书出售、求购地址：https://www.jiaokey.com/book/detail/13606721.html</w:t>
      </w:r>
    </w:p>
    <w:p>
      <w:r>
        <w:t>更多相关图书推荐：https://www.jiaokey.com</w:t>
      </w:r>
    </w:p>
    <w:p>
      <w:r>
        <w:t>方诚意著 其他作品：https://www.jiaokey.com/tag/方诚意著.html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关键词搜索：https://www.jiaokey.com/tag/马化腾：未来如此艰难  你要尽力而为.html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