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书名：数控车削实训指导书</w:t>
      </w:r>
    </w:p>
    <w:p>
      <w:r>
        <w:t>作者：王丽华主编；彭甫梅，蔡琪琳副主编；饶伟主审</w:t>
      </w:r>
    </w:p>
    <w:p>
      <w:r>
        <w:t>出版社：武汉：武汉大学出版社</w:t>
      </w:r>
    </w:p>
    <w:p>
      <w:r>
        <w:t>出版日期：2014.06</w:t>
      </w:r>
    </w:p>
    <w:p>
      <w:r>
        <w:t>总页数：128</w:t>
      </w:r>
    </w:p>
    <w:p>
      <w:r>
        <w:t>更多请访问教客网: www.jiaokey.com</w:t>
      </w:r>
    </w:p>
    <w:p>
      <w:r>
        <w:t>数控车削实训指导书 评论地址：https://www.jiaokey.com/book/detail/13606708.html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