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临时急需的一句话  社交英语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临时急需的一句话  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本书出售、求购地址：https://www.jiaokey.com/book/detail/13606699.html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关键词搜索：https://www.jiaokey.com/tag/临时急需的一句话  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