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书名：把孩子从网瘾里拉回来</w:t>
      </w:r>
    </w:p>
    <w:p>
      <w:r>
        <w:t>作者：陈雨晨编著</w:t>
      </w:r>
    </w:p>
    <w:p>
      <w:r>
        <w:t>出版社：成都:成都时代出版社,2014.05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把孩子从网瘾里拉回来 评论地址：https://www.jiaokey.com/book/detail/13606681.html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