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世界国防战略前沿技术发展动向与影响</w:t>
      </w:r>
    </w:p>
    <w:p>
      <w:r>
        <w:rPr>
          <w:rFonts w:ascii="宋体" w:hAnsi="宋体" w:eastAsia="宋体"/>
          <w:sz w:val="24"/>
        </w:rPr>
        <w:t>刘书雷，赵海洋，吴集等著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世界国防战略前沿技术发展动向与影响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刘书雷，赵海洋，吴集等著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本书出售、求购地址：https://www.jiaokey.com/book/detail/13606649.html</w:t>
      </w:r>
    </w:p>
    <w:p>
      <w:r>
        <w:t>更多相关图书推荐：https://www.jiaokey.com</w:t>
      </w:r>
    </w:p>
    <w:p>
      <w:r>
        <w:t>刘书雷，赵海洋，吴集等著 其他作品：https://www.jiaokey.com/tag/刘书雷，赵海洋，吴集等著.html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关键词搜索：https://www.jiaokey.com/tag/世界国防战略前沿技术发展动向与影响.html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