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中国木质林产品碳储量及其动态变化</w:t>
      </w:r>
    </w:p>
    <w:p>
      <w:r>
        <w:rPr>
          <w:rFonts w:ascii="宋体" w:hAnsi="宋体" w:eastAsia="宋体"/>
          <w:sz w:val="24"/>
        </w:rPr>
        <w:t>白彦锋，姜春前，张守攻著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中国木质林产品碳储量及其动态变化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白彦锋，姜春前，张守攻著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本书出售、求购地址：https://www.jiaokey.com/book/detail/13606615.html</w:t>
      </w:r>
    </w:p>
    <w:p>
      <w:r>
        <w:t>更多相关图书推荐：https://www.jiaokey.com</w:t>
      </w:r>
    </w:p>
    <w:p>
      <w:r>
        <w:t>白彦锋，姜春前，张守攻著 其他作品：https://www.jiaokey.com/tag/白彦锋，姜春前，张守攻著.html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关键词搜索：https://www.jiaokey.com/tag/中国木质林产品碳储量及其动态变化.html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