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施工工长工作细节详解系列图书  建筑电气工长工作手册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施工工长工作细节详解系列图书  建筑电气工长工作手册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本书出售、求购地址：https://www.jiaokey.com/book/detail/13606601.html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关键词搜索：https://www.jiaokey.com/tag/施工工长工作细节详解系列图书  建筑电气工长工作手册.html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