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远离疼痛！缓解疼痛的科学</w:t>
      </w:r>
    </w:p>
    <w:p>
      <w:r>
        <w:rPr>
          <w:rFonts w:ascii="宋体" w:hAnsi="宋体" w:eastAsia="宋体"/>
          <w:sz w:val="24"/>
        </w:rPr>
        <w:t>（日）下地恒毅著；李隽译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远离疼痛！缓解疼痛的科学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（日）下地恒毅著；李隽译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本书出售、求购地址：https://www.jiaokey.com/book/detail/13606568.html</w:t>
      </w:r>
    </w:p>
    <w:p>
      <w:r>
        <w:t>更多相关图书推荐：https://www.jiaokey.com</w:t>
      </w:r>
    </w:p>
    <w:p>
      <w:r>
        <w:t>（日）下地恒毅著；李隽译 其他作品：https://www.jiaokey.com/tag/（日）下地恒毅著；李隽译.html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关键词搜索：https://www.jiaokey.com/tag/远离疼痛！缓解疼痛的科学.html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