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游动在虚拟与现实之间  数字动画艺术的真实性研究</w:t>
      </w:r>
    </w:p>
    <w:p>
      <w:r>
        <w:rPr>
          <w:rFonts w:ascii="宋体" w:hAnsi="宋体" w:eastAsia="宋体"/>
          <w:sz w:val="24"/>
        </w:rPr>
        <w:t>邱秉常著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游动在虚拟与现实之间  数字动画艺术的真实性研究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邱秉常著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本书出售、求购地址：https://www.jiaokey.com/book/detail/13606546.html</w:t>
      </w:r>
    </w:p>
    <w:p>
      <w:r>
        <w:t>更多相关图书推荐：https://www.jiaokey.com</w:t>
      </w:r>
    </w:p>
    <w:p>
      <w:r>
        <w:t>邱秉常著 其他作品：https://www.jiaokey.com/tag/邱秉常著.html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关键词搜索：https://www.jiaokey.com/tag/游动在虚拟与现实之间  数字动画艺术的真实性研究.html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