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2014艺术硕士入学资格考试复习指导  全2册  下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2014艺术硕士入学资格考试复习指导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本书出售、求购地址：https://www.jiaokey.com/book/detail/13606512.html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关键词搜索：https://www.jiaokey.com/tag/2014艺术硕士入学资格考试复习指导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