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管理的107条黄金法则  第2版</w:t>
      </w:r>
    </w:p>
    <w:p>
      <w:r>
        <w:rPr>
          <w:rFonts w:ascii="宋体" w:hAnsi="宋体" w:eastAsia="宋体"/>
          <w:sz w:val="24"/>
        </w:rPr>
        <w:t>（英）坦普勒（TemplarR.）著；朴赫夫，常岩松译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管理的107条黄金法则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（英）坦普勒（TemplarR.）著；朴赫夫，常岩松译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本书出售、求购地址：https://www.jiaokey.com/book/detail/13606510.html</w:t>
      </w:r>
    </w:p>
    <w:p>
      <w:r>
        <w:t>更多相关图书推荐：https://www.jiaokey.com</w:t>
      </w:r>
    </w:p>
    <w:p>
      <w:r>
        <w:t>（英）坦普勒（TemplarR.）著；朴赫夫，常岩松译 其他作品：https://www.jiaokey.com/tag/（英）坦普勒（TemplarR.）著；朴赫夫，常岩松译.html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关键词搜索：https://www.jiaokey.com/tag/管理的107条黄金法则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