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社会学与人类学</w:t>
      </w:r>
    </w:p>
    <w:p>
      <w:r>
        <w:rPr>
          <w:rFonts w:ascii="宋体" w:hAnsi="宋体" w:eastAsia="宋体"/>
          <w:sz w:val="24"/>
        </w:rPr>
        <w:t>莫斯,佘碧平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莫斯,佘碧平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9787532764211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人类学-文集-社会学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马塞尔·莫斯是法国著名的社会学家和人类学家，他对交换形式与社会结构之间的关系曾作出高度创造性的比较研究，他有关人种学理论和方法的观点也对许多社会学家产生了影响。本论文集编入了他内容最丰富的一流社会学专题论文。他的“论礼物”是很有影响的著作，着重论述了美拉尼西亚、波利尼西亚、北美洲西北部等地土著民族的交换和契约形式，并对赠与、接受及偿报等行为的宗教、法律、经济、神话和其他方面予以探讨，典型地体现了他对社会现象研究的“以小见大”之法。该论文集的出版为社会学研究人员的学习、查阅提供了极大的便利。</w:t>
      </w:r>
    </w:p>
    <w:p/>
    <w:p>
      <w:r>
        <w:t>本书出售、求购地址：https://www.jiaokey.com/book/detail/13606487.html</w:t>
      </w:r>
    </w:p>
    <w:p>
      <w:r>
        <w:t>更多论文集图书推荐：https://www.jiaokey.com</w:t>
      </w:r>
    </w:p>
    <w:p>
      <w:r>
        <w:t>莫斯,佘碧平 其他作品：https://www.jiaokey.com/tag/莫斯,佘碧平.html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关键词搜索：https://www.jiaokey.com/tag/人类学-文集-社会学.html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