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随笔文论卷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随笔文论卷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本书出售、求购地址：https://www.jiaokey.com/book/detail/13606486.html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关键词搜索：https://www.jiaokey.com/tag/曹征路文集  随笔文论卷.html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