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村镇集雨饮水安全保障适用技术</w:t>
      </w:r>
    </w:p>
    <w:p>
      <w:r>
        <w:rPr>
          <w:rFonts w:ascii="宋体" w:hAnsi="宋体" w:eastAsia="宋体"/>
          <w:sz w:val="24"/>
        </w:rPr>
        <w:t>刘玲花，周怀东，刘来胜编著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村镇集雨饮水安全保障适用技术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刘玲花，周怀东，刘来胜编著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本书出售、求购地址：https://www.jiaokey.com/book/detail/13606457.html</w:t>
      </w:r>
    </w:p>
    <w:p>
      <w:r>
        <w:t>更多相关图书推荐：https://www.jiaokey.com</w:t>
      </w:r>
    </w:p>
    <w:p>
      <w:r>
        <w:t>刘玲花，周怀东，刘来胜编著 其他作品：https://www.jiaokey.com/tag/刘玲花，周怀东，刘来胜编著.html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关键词搜索：https://www.jiaokey.com/tag/村镇集雨饮水安全保障适用技术.html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