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  甘肃省新闻出版局调研组莅莞考察手册</w:t>
      </w:r>
    </w:p>
    <w:p>
      <w:r>
        <w:t>作者：东&lt;font color=Red&gt;莞&lt;/font&gt;市文化广电新闻出版局编</w:t>
      </w:r>
    </w:p>
    <w:p>
      <w:r>
        <w:t>出版社：2006.09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河北  甘肃省新闻出版局调研组莅莞考察手册 评论地址：https://www.jiaokey.com/book/detail/13606429.html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