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书名：东莞市党政代表团赴广、深、佛、惠四市学习考察心得体会汇编</w:t>
      </w:r>
    </w:p>
    <w:p>
      <w:r>
        <w:t>作者：中共东莞市委政策研究室编</w:t>
      </w:r>
    </w:p>
    <w:p>
      <w:r>
        <w:t>出版社：2012.03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东莞市党政代表团赴广、深、佛、惠四市学习考察心得体会汇编 评论地址：https://www.jiaokey.com/book/detail/13606424.html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