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书名：塘厦摄影精品集  庆祝新中国成立六十周年</w:t>
      </w:r>
    </w:p>
    <w:p>
      <w:r>
        <w:t>作者：中共塘&lt;font color=Red&gt;厦&lt;/font&gt;镇委宣传办公室，塘&lt;font color=Red&gt;厦&lt;/font&gt;镇文化广播电视服务中心编</w:t>
      </w:r>
    </w:p>
    <w:p>
      <w:r>
        <w:t>出版社：2009.12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塘厦摄影精品集  庆祝新中国成立六十周年 评论地址：https://www.jiaokey.com/book/detail/13606416.html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