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虎门服装名城掇锦</w:t>
      </w:r>
    </w:p>
    <w:p>
      <w:r>
        <w:t>作者：黄良轩主编；孙耀全副主编</w:t>
      </w:r>
    </w:p>
    <w:p>
      <w:r>
        <w:t>出版社：2001.11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谁持彩练当空舞  虎门服装名城掇锦 评论地址：https://www.jiaokey.com/book/detail/13606401.html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